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Personal Disclaimer – Adam Kitt | Real Estate Pro</w:t>
      </w:r>
    </w:p>
    <w:p>
      <w:r>
        <w:t>Real talk: I’m not the pushy type, and I’m not into gimmicks. If you're looking for someone to sugarcoat things or just "unlock doors," I’m probably not your guy. I believe in straight talk, smart strategies, and showing up like a pro—because that’s what clients deserve.</w:t>
        <w:br/>
        <w:br/>
        <w:t>I’m licensed with eXp Realty, and while I serve much of East Tennessee, I don’t pretend to know every single zip code like the back of my hand. If I’m not the best fit for your needs, I’ll help you find someone who is. Bottom line: I’m here to guide, not pressure.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